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8081" w14:textId="77777777" w:rsidR="002F55D5" w:rsidRDefault="00CE4ACA">
      <w:r>
        <w:t>MAXWELL NIXON</w:t>
      </w:r>
      <w:r>
        <w:br/>
      </w:r>
    </w:p>
    <w:p w14:paraId="6351B119" w14:textId="77777777" w:rsidR="002F55D5" w:rsidRDefault="00CE4ACA">
      <w:r>
        <w:t>IT Systems Technician | Cloud Automation | DevOps Enthusiast</w:t>
      </w:r>
    </w:p>
    <w:p w14:paraId="5003FCEC" w14:textId="77777777" w:rsidR="002F55D5" w:rsidRDefault="00CE4ACA">
      <w:r>
        <w:t>📞</w:t>
      </w:r>
      <w:r>
        <w:t xml:space="preserve"> 609-923-9437   ✉</w:t>
      </w:r>
      <w:r>
        <w:t>️</w:t>
      </w:r>
      <w:r>
        <w:t xml:space="preserve"> mnixon112@outlook.com   </w:t>
      </w:r>
      <w:r>
        <w:t>🔗</w:t>
      </w:r>
      <w:r>
        <w:t xml:space="preserve"> linkedin.com/in/maxwell-nixon-90351627a   </w:t>
      </w:r>
      <w:r>
        <w:t>💻</w:t>
      </w:r>
      <w:r>
        <w:t xml:space="preserve"> github.com/iMaxwe11   </w:t>
      </w:r>
      <w:r>
        <w:t>📍</w:t>
      </w:r>
      <w:r>
        <w:t xml:space="preserve"> Southampton, NJ</w:t>
      </w:r>
    </w:p>
    <w:p w14:paraId="440AD8B4" w14:textId="77777777" w:rsidR="002F55D5" w:rsidRDefault="00CE4ACA">
      <w:pPr>
        <w:pStyle w:val="Heading2"/>
      </w:pPr>
      <w:r>
        <w:br/>
        <w:t>SUMMARY</w:t>
      </w:r>
    </w:p>
    <w:p w14:paraId="6F284B9A" w14:textId="77777777" w:rsidR="002F55D5" w:rsidRDefault="00CE4ACA">
      <w:r>
        <w:t xml:space="preserve">Cloud-savvy IT technician with </w:t>
      </w:r>
      <w:r>
        <w:t>real-world experience managing infrastructure, supporting end users, and building full-stack automation tools. Skilled in system deployment, scripting, containerization, and data-driven projects. Passionate about reliability, privacy, and self-hosted development.</w:t>
      </w:r>
    </w:p>
    <w:p w14:paraId="77E94775" w14:textId="77777777" w:rsidR="002F55D5" w:rsidRDefault="00CE4ACA">
      <w:pPr>
        <w:pStyle w:val="Heading2"/>
      </w:pPr>
      <w:r>
        <w:br/>
        <w:t>SKILLS</w:t>
      </w:r>
    </w:p>
    <w:p w14:paraId="4B673EBA" w14:textId="77777777" w:rsidR="002F55D5" w:rsidRDefault="00CE4ACA">
      <w:r>
        <w:t>☁</w:t>
      </w:r>
      <w:r>
        <w:t>️</w:t>
      </w:r>
      <w:r>
        <w:t xml:space="preserve"> Cloud &amp; DevOps: AWS, Azure, Docker, GitHub Actions, Kubernetes (local)</w:t>
      </w:r>
      <w:r>
        <w:br/>
      </w:r>
      <w:r>
        <w:t>💻</w:t>
      </w:r>
      <w:r>
        <w:t xml:space="preserve"> Tools &amp; Platforms: FastAPI, Streamlit, Hyper-V, Active Directory</w:t>
      </w:r>
      <w:r>
        <w:br/>
      </w:r>
      <w:r>
        <w:t>🧠</w:t>
      </w:r>
      <w:r>
        <w:t xml:space="preserve"> Languages: Python, Bash, YAML, CLI</w:t>
      </w:r>
      <w:r>
        <w:br/>
      </w:r>
      <w:r>
        <w:t>🛠</w:t>
      </w:r>
      <w:r>
        <w:t>️</w:t>
      </w:r>
      <w:r>
        <w:t xml:space="preserve"> Systems: Windows Server, RAID, PXE Imaging, VLANs</w:t>
      </w:r>
      <w:r>
        <w:br/>
      </w:r>
      <w:r>
        <w:t>💬</w:t>
      </w:r>
      <w:r>
        <w:t xml:space="preserve"> Soft Skills: Client-facing support, independent troubleshooting, clear communicator</w:t>
      </w:r>
    </w:p>
    <w:p w14:paraId="52DE3CB6" w14:textId="77777777" w:rsidR="002F55D5" w:rsidRDefault="00CE4ACA">
      <w:pPr>
        <w:pStyle w:val="Heading2"/>
      </w:pPr>
      <w:r>
        <w:br/>
        <w:t>EXPERIENCE</w:t>
      </w:r>
    </w:p>
    <w:p w14:paraId="32CBF579" w14:textId="77777777" w:rsidR="002F55D5" w:rsidRDefault="00CE4ACA">
      <w:pPr>
        <w:pStyle w:val="Heading3"/>
      </w:pPr>
      <w:r>
        <w:br/>
        <w:t>Client Services Technician</w:t>
      </w:r>
    </w:p>
    <w:p w14:paraId="5594F740" w14:textId="77777777" w:rsidR="002F55D5" w:rsidRDefault="00CE4ACA">
      <w:r>
        <w:t>PCS, Cherry Hill, NJ • 2023–Present</w:t>
      </w:r>
    </w:p>
    <w:p w14:paraId="4EDE395A" w14:textId="77777777" w:rsidR="002F55D5" w:rsidRDefault="00CE4ACA">
      <w:pPr>
        <w:pStyle w:val="ListBullet"/>
      </w:pPr>
      <w:r>
        <w:t>• Deliver technical support for business clients including law firms and internal infrastructure environments.</w:t>
      </w:r>
    </w:p>
    <w:p w14:paraId="3E4B0923" w14:textId="77777777" w:rsidR="002F55D5" w:rsidRDefault="00CE4ACA">
      <w:pPr>
        <w:pStyle w:val="ListBullet"/>
      </w:pPr>
      <w:r>
        <w:t>• Deploy and maintain Windows workstations, printers, networking equipment, and Active Directory policies.</w:t>
      </w:r>
    </w:p>
    <w:p w14:paraId="5FAA5C94" w14:textId="77777777" w:rsidR="002F55D5" w:rsidRDefault="00CE4ACA">
      <w:pPr>
        <w:pStyle w:val="ListBullet"/>
      </w:pPr>
      <w:r>
        <w:t>• Lead onsite visits and courtroom setups; resolve support tickets independently using ConnectWise.</w:t>
      </w:r>
    </w:p>
    <w:p w14:paraId="25AE83F1" w14:textId="77777777" w:rsidR="002F55D5" w:rsidRDefault="00CE4ACA">
      <w:pPr>
        <w:pStyle w:val="ListBullet"/>
      </w:pPr>
      <w:r>
        <w:t>• Ensure uptime, troubleshoot across environments, and contribute to client tech planning.</w:t>
      </w:r>
    </w:p>
    <w:p w14:paraId="330876CA" w14:textId="77777777" w:rsidR="002F55D5" w:rsidRDefault="00CE4ACA">
      <w:pPr>
        <w:pStyle w:val="Heading3"/>
      </w:pPr>
      <w:r>
        <w:br/>
        <w:t>IT Systems Manager</w:t>
      </w:r>
    </w:p>
    <w:p w14:paraId="66C1ECBC" w14:textId="77777777" w:rsidR="002F55D5" w:rsidRDefault="00CE4ACA">
      <w:r>
        <w:t>AZ Lawn Care &amp; Tree Service • 2023–Present</w:t>
      </w:r>
    </w:p>
    <w:p w14:paraId="38A3E1D5" w14:textId="77777777" w:rsidR="002F55D5" w:rsidRDefault="00CE4ACA">
      <w:pPr>
        <w:pStyle w:val="ListBullet"/>
      </w:pPr>
      <w:r>
        <w:lastRenderedPageBreak/>
        <w:t>• Own and maintain the company's IT infrastructure, including QuickBooks server, office workstations, and file sharing.</w:t>
      </w:r>
    </w:p>
    <w:p w14:paraId="021B73B0" w14:textId="77777777" w:rsidR="002F55D5" w:rsidRDefault="00CE4ACA">
      <w:pPr>
        <w:pStyle w:val="ListBullet"/>
      </w:pPr>
      <w:r>
        <w:t>• Configure secure local backups, VPN access, and remote user support tools.</w:t>
      </w:r>
    </w:p>
    <w:p w14:paraId="7231C91A" w14:textId="77777777" w:rsidR="002F55D5" w:rsidRDefault="00CE4ACA">
      <w:pPr>
        <w:pStyle w:val="ListBullet"/>
      </w:pPr>
      <w:r>
        <w:t>• Proactively identify bottlenecks and resolve day-to-day tech issues to ensure smooth operations.</w:t>
      </w:r>
    </w:p>
    <w:p w14:paraId="7AFCE40E" w14:textId="77777777" w:rsidR="002F55D5" w:rsidRDefault="00CE4ACA">
      <w:pPr>
        <w:pStyle w:val="Heading3"/>
      </w:pPr>
      <w:r>
        <w:t>Help Desk / Field Technician</w:t>
      </w:r>
    </w:p>
    <w:p w14:paraId="52C5D65C" w14:textId="77777777" w:rsidR="002F55D5" w:rsidRDefault="00CE4ACA">
      <w:r>
        <w:t>PCS, Cherry Hill, NJ • Early 2023</w:t>
      </w:r>
    </w:p>
    <w:p w14:paraId="0ABD6935" w14:textId="77777777" w:rsidR="002F55D5" w:rsidRDefault="00CE4ACA">
      <w:pPr>
        <w:pStyle w:val="ListBullet"/>
      </w:pPr>
      <w:r>
        <w:t>• Served as an onsite IT support technician for multiple clients across New Jersey, Philadelphia, Delaware, and the Shore region.</w:t>
      </w:r>
    </w:p>
    <w:p w14:paraId="1F79CB4E" w14:textId="77777777" w:rsidR="002F55D5" w:rsidRDefault="00CE4ACA">
      <w:pPr>
        <w:pStyle w:val="ListBullet"/>
      </w:pPr>
      <w:r>
        <w:t>• Ensured uninterrupted operations by diagnosing and resolving issues on-site during business hours.</w:t>
      </w:r>
    </w:p>
    <w:p w14:paraId="1E7939E4" w14:textId="77777777" w:rsidR="002F55D5" w:rsidRDefault="00CE4ACA">
      <w:pPr>
        <w:pStyle w:val="ListBullet"/>
      </w:pPr>
      <w:r>
        <w:t>• Acted as the daily onsite support tech for RHD (Resources for Human Development), responding to incidents and performing proactive health checks.</w:t>
      </w:r>
    </w:p>
    <w:p w14:paraId="2BAEAF67" w14:textId="77777777" w:rsidR="002F55D5" w:rsidRDefault="00CE4ACA">
      <w:pPr>
        <w:pStyle w:val="ListBullet"/>
      </w:pPr>
      <w:r>
        <w:t>• Handled networking issues, device setups, credential lockouts, VPN configurations, and software updates.</w:t>
      </w:r>
    </w:p>
    <w:p w14:paraId="678BD882" w14:textId="77777777" w:rsidR="002F55D5" w:rsidRDefault="00CE4ACA">
      <w:pPr>
        <w:pStyle w:val="ListBullet"/>
      </w:pPr>
      <w:r>
        <w:t>• Escalated complex incidents appropriately and documented all actions via ConnectWise.</w:t>
      </w:r>
    </w:p>
    <w:p w14:paraId="7AFDE81D" w14:textId="77777777" w:rsidR="002F55D5" w:rsidRDefault="00CE4ACA">
      <w:pPr>
        <w:pStyle w:val="ListBullet"/>
      </w:pPr>
      <w:r>
        <w:t>• Gained experience adapting quickly to new client environments and supporting diverse infrastructure setups under time pressure.</w:t>
      </w:r>
    </w:p>
    <w:p w14:paraId="79BE8828" w14:textId="77777777" w:rsidR="002F55D5" w:rsidRDefault="00CE4ACA">
      <w:r>
        <w:t>PCS, Cherry Hill, NJ • Early 2023</w:t>
      </w:r>
    </w:p>
    <w:p w14:paraId="1D7A6ED4" w14:textId="77777777" w:rsidR="002F55D5" w:rsidRDefault="00CE4ACA">
      <w:pPr>
        <w:pStyle w:val="ListBullet"/>
      </w:pPr>
      <w:r>
        <w:t>• Resolved VPN, credential, printer, and network problems for clients during service transitions.</w:t>
      </w:r>
    </w:p>
    <w:p w14:paraId="7CFA7E13" w14:textId="77777777" w:rsidR="002F55D5" w:rsidRDefault="00CE4ACA">
      <w:pPr>
        <w:pStyle w:val="ListBullet"/>
      </w:pPr>
      <w:r>
        <w:t>• Documented infrastructure issues in ConnectWise and collaborated on escalated deployments.</w:t>
      </w:r>
    </w:p>
    <w:p w14:paraId="30C38E8C" w14:textId="77777777" w:rsidR="002F55D5" w:rsidRDefault="00CE4ACA">
      <w:pPr>
        <w:pStyle w:val="ListBullet"/>
      </w:pPr>
      <w:r>
        <w:t>• Ensured business continuity during client onboarding and support escalations.</w:t>
      </w:r>
    </w:p>
    <w:p w14:paraId="59405D36" w14:textId="77777777" w:rsidR="002F55D5" w:rsidRDefault="00CE4ACA">
      <w:pPr>
        <w:pStyle w:val="Heading3"/>
      </w:pPr>
      <w:r>
        <w:br/>
        <w:t>Office Assistant / Laborer</w:t>
      </w:r>
    </w:p>
    <w:p w14:paraId="1544BDFB" w14:textId="77777777" w:rsidR="002F55D5" w:rsidRDefault="00CE4ACA">
      <w:r>
        <w:t xml:space="preserve">AZ Lawn Care • </w:t>
      </w:r>
      <w:r>
        <w:t>2018–2023</w:t>
      </w:r>
    </w:p>
    <w:p w14:paraId="0939061A" w14:textId="77777777" w:rsidR="002F55D5" w:rsidRDefault="00CE4ACA">
      <w:pPr>
        <w:pStyle w:val="ListBullet"/>
      </w:pPr>
      <w:r>
        <w:t>• Transitioned from labor support to technical admin, managing QuickBooks invoicing and customer database.</w:t>
      </w:r>
    </w:p>
    <w:p w14:paraId="6BABC499" w14:textId="77777777" w:rsidR="002F55D5" w:rsidRDefault="00CE4ACA">
      <w:pPr>
        <w:pStyle w:val="ListBullet"/>
      </w:pPr>
      <w:r>
        <w:t>• Enabled reliable digital operations during staffing gaps, building trust and operational knowledge.</w:t>
      </w:r>
    </w:p>
    <w:p w14:paraId="37A2016B" w14:textId="77777777" w:rsidR="002F55D5" w:rsidRDefault="00CE4ACA">
      <w:pPr>
        <w:pStyle w:val="Heading2"/>
      </w:pPr>
      <w:r>
        <w:lastRenderedPageBreak/>
        <w:br/>
        <w:t>PROJECTS</w:t>
      </w:r>
    </w:p>
    <w:p w14:paraId="5D1D25A2" w14:textId="77777777" w:rsidR="002F55D5" w:rsidRDefault="00CE4ACA">
      <w:pPr>
        <w:pStyle w:val="Heading3"/>
      </w:pPr>
      <w:r>
        <w:br/>
        <w:t>Smart Data Pipeline</w:t>
      </w:r>
    </w:p>
    <w:p w14:paraId="4239A7CB" w14:textId="77777777" w:rsidR="002F55D5" w:rsidRDefault="00CE4ACA">
      <w:r>
        <w:t xml:space="preserve">Built a cloud-style data pipeline with FastAPI (API layer), Python processor (ETL logic), and Streamlit dashboard. Integrated CI/CD using GitHub Actions and containerized each service with Docker. </w:t>
      </w:r>
      <w:r>
        <w:t>🔗</w:t>
      </w:r>
      <w:r>
        <w:t xml:space="preserve"> github.com/iMaxwe11/smart-data-pipeline</w:t>
      </w:r>
    </w:p>
    <w:p w14:paraId="38E6FED2" w14:textId="77777777" w:rsidR="002F55D5" w:rsidRDefault="00CE4ACA">
      <w:pPr>
        <w:pStyle w:val="Heading3"/>
      </w:pPr>
      <w:r>
        <w:br/>
        <w:t>FiveM Game Server &amp; Modding Platform</w:t>
      </w:r>
    </w:p>
    <w:p w14:paraId="10CAA398" w14:textId="77777777" w:rsidR="002F55D5" w:rsidRDefault="00CE4ACA">
      <w:r>
        <w:t>Launched and managed a public FiveM server with custom cars, assets, physics, and real-time logging. Created automated scripts to manage mod loaders, server-side updates, and stability. Gained experience managing remote servers, performance bottlenecks, and multiplayer user systems.</w:t>
      </w:r>
    </w:p>
    <w:p w14:paraId="48F2C7DF" w14:textId="77777777" w:rsidR="002F55D5" w:rsidRDefault="00CE4ACA">
      <w:pPr>
        <w:pStyle w:val="Heading3"/>
      </w:pPr>
      <w:r>
        <w:br/>
        <w:t>Home Lab &amp; AI Automation</w:t>
      </w:r>
    </w:p>
    <w:p w14:paraId="24EAA50F" w14:textId="77777777" w:rsidR="002F55D5" w:rsidRDefault="00CE4ACA">
      <w:r>
        <w:t>Run containerized LLaMA and Mistral LLMs with GPU acceleration in a self-hosted lab. Explore prompt tuning, offline inference, and scripting pipelines with a privacy-first mindset.</w:t>
      </w:r>
    </w:p>
    <w:p w14:paraId="58CAEB44" w14:textId="64F995E7" w:rsidR="002F55D5" w:rsidRDefault="00CE4ACA">
      <w:pPr>
        <w:pStyle w:val="Heading3"/>
      </w:pPr>
      <w:r>
        <w:br/>
      </w:r>
      <w:r>
        <w:t>Media Server Stack</w:t>
      </w:r>
    </w:p>
    <w:p w14:paraId="7BB08018" w14:textId="77777777" w:rsidR="002F55D5" w:rsidRDefault="00CE4ACA">
      <w:r>
        <w:t>Built and optimized Plex-based home server with remote access, hardware transcoding, and metadata scripting.</w:t>
      </w:r>
    </w:p>
    <w:p w14:paraId="3D2F043E" w14:textId="77777777" w:rsidR="002F55D5" w:rsidRDefault="00CE4ACA">
      <w:pPr>
        <w:pStyle w:val="Heading2"/>
      </w:pPr>
      <w:r>
        <w:br/>
        <w:t>CERTIFICATIONS</w:t>
      </w:r>
    </w:p>
    <w:p w14:paraId="4FC28B2D" w14:textId="77777777" w:rsidR="002F55D5" w:rsidRDefault="00CE4ACA">
      <w:pPr>
        <w:pStyle w:val="ListBullet"/>
      </w:pPr>
      <w:r>
        <w:t>🛡</w:t>
      </w:r>
      <w:r>
        <w:t>️</w:t>
      </w:r>
      <w:r>
        <w:t xml:space="preserve"> Liongard Administrator – Credential ID: LGCPCbjou5ktz6e (May 2023)</w:t>
      </w:r>
    </w:p>
    <w:p w14:paraId="75621037" w14:textId="77777777" w:rsidR="002F55D5" w:rsidRDefault="00CE4ACA">
      <w:pPr>
        <w:pStyle w:val="ListBullet"/>
      </w:pPr>
      <w:r>
        <w:t>🛡</w:t>
      </w:r>
      <w:r>
        <w:t>️</w:t>
      </w:r>
      <w:r>
        <w:t xml:space="preserve"> Introduction to Liongard – Credential ID: LGCPC97l271xz4b (May 2023)</w:t>
      </w:r>
    </w:p>
    <w:p w14:paraId="4E150A23" w14:textId="77777777" w:rsidR="002F55D5" w:rsidRDefault="00CE4ACA">
      <w:pPr>
        <w:pStyle w:val="ListBullet"/>
      </w:pPr>
      <w:r>
        <w:t>🛡</w:t>
      </w:r>
      <w:r>
        <w:t>️</w:t>
      </w:r>
      <w:r>
        <w:t xml:space="preserve"> Intro to Managed Service Providers – Credential ID: LGCPC8c8cof7atj (May 2023)</w:t>
      </w:r>
    </w:p>
    <w:p w14:paraId="1832B9CF" w14:textId="77777777" w:rsidR="002F55D5" w:rsidRDefault="00CE4ACA">
      <w:pPr>
        <w:pStyle w:val="ListBullet"/>
      </w:pPr>
      <w:r>
        <w:t>🛡</w:t>
      </w:r>
      <w:r>
        <w:t>️</w:t>
      </w:r>
      <w:r>
        <w:t xml:space="preserve"> Troubleshoot Customer Issues Faster – Credential ID: LGCPCtbme1pfiqd (May 2023)</w:t>
      </w:r>
    </w:p>
    <w:p w14:paraId="6D0EEC8C" w14:textId="77777777" w:rsidR="002F55D5" w:rsidRDefault="00CE4ACA">
      <w:pPr>
        <w:pStyle w:val="Heading2"/>
      </w:pPr>
      <w:r>
        <w:br/>
        <w:t>KEY ACHIEVEMENTS</w:t>
      </w:r>
    </w:p>
    <w:p w14:paraId="7095B975" w14:textId="77777777" w:rsidR="002F55D5" w:rsidRDefault="00CE4ACA">
      <w:pPr>
        <w:pStyle w:val="Heading3"/>
      </w:pPr>
      <w:r>
        <w:br/>
      </w:r>
      <w:r>
        <w:t>🚀</w:t>
      </w:r>
      <w:r>
        <w:t xml:space="preserve"> Full Pipeline Ownership</w:t>
      </w:r>
    </w:p>
    <w:p w14:paraId="3AF8AE6C" w14:textId="77777777" w:rsidR="002F55D5" w:rsidRDefault="00CE4ACA">
      <w:r>
        <w:t>Designed and implemented a complete ingest-to-dashboard flow with CI/CD and container support.</w:t>
      </w:r>
    </w:p>
    <w:p w14:paraId="714834E1" w14:textId="77777777" w:rsidR="002F55D5" w:rsidRDefault="00CE4ACA">
      <w:pPr>
        <w:pStyle w:val="Heading3"/>
      </w:pPr>
      <w:r>
        <w:lastRenderedPageBreak/>
        <w:br/>
      </w:r>
      <w:r>
        <w:t>🧰</w:t>
      </w:r>
      <w:r>
        <w:t xml:space="preserve"> Technical Versatility</w:t>
      </w:r>
    </w:p>
    <w:p w14:paraId="7A219F29" w14:textId="77777777" w:rsidR="002F55D5" w:rsidRDefault="00CE4ACA">
      <w:r>
        <w:t>Equipped to handle infrastructure, automation, scripting, and analytics across tools and teams.</w:t>
      </w:r>
    </w:p>
    <w:p w14:paraId="76E3D8CF" w14:textId="77777777" w:rsidR="002F55D5" w:rsidRDefault="00CE4ACA">
      <w:pPr>
        <w:pStyle w:val="Heading3"/>
      </w:pPr>
      <w:r>
        <w:br/>
      </w:r>
      <w:r>
        <w:t>🧠</w:t>
      </w:r>
      <w:r>
        <w:t xml:space="preserve"> Self-Driven Learning</w:t>
      </w:r>
    </w:p>
    <w:p w14:paraId="1E017337" w14:textId="77777777" w:rsidR="002F55D5" w:rsidRDefault="00CE4ACA">
      <w:r>
        <w:t>Built hands-on labs with AI, containerization, and network services to gain practical experience.</w:t>
      </w:r>
    </w:p>
    <w:p w14:paraId="38ADBBC1" w14:textId="77777777" w:rsidR="002F55D5" w:rsidRDefault="00CE4ACA">
      <w:pPr>
        <w:pStyle w:val="Heading2"/>
      </w:pPr>
      <w:r>
        <w:br/>
        <w:t>INTERESTS</w:t>
      </w:r>
    </w:p>
    <w:p w14:paraId="7C08AC7B" w14:textId="77777777" w:rsidR="002F55D5" w:rsidRDefault="00CE4ACA">
      <w:r>
        <w:t>🧠</w:t>
      </w:r>
      <w:r>
        <w:t xml:space="preserve"> AI Integration • ⚙</w:t>
      </w:r>
      <w:r>
        <w:t>️</w:t>
      </w:r>
      <w:r>
        <w:t xml:space="preserve"> Home Lab Building • </w:t>
      </w:r>
      <w:r>
        <w:t>🎮</w:t>
      </w:r>
      <w:r>
        <w:t xml:space="preserve"> Open-Source Modding • </w:t>
      </w:r>
      <w:r>
        <w:t>💬</w:t>
      </w:r>
      <w:r>
        <w:t xml:space="preserve"> Tech Community Learning • </w:t>
      </w:r>
      <w:r>
        <w:t>🖥</w:t>
      </w:r>
      <w:r>
        <w:t>️</w:t>
      </w:r>
      <w:r>
        <w:t xml:space="preserve"> Custom PC Performance Tuning</w:t>
      </w:r>
    </w:p>
    <w:sectPr w:rsidR="002F55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694844">
    <w:abstractNumId w:val="8"/>
  </w:num>
  <w:num w:numId="2" w16cid:durableId="3213468">
    <w:abstractNumId w:val="6"/>
  </w:num>
  <w:num w:numId="3" w16cid:durableId="478427951">
    <w:abstractNumId w:val="5"/>
  </w:num>
  <w:num w:numId="4" w16cid:durableId="1534926558">
    <w:abstractNumId w:val="4"/>
  </w:num>
  <w:num w:numId="5" w16cid:durableId="588588908">
    <w:abstractNumId w:val="7"/>
  </w:num>
  <w:num w:numId="6" w16cid:durableId="1086148379">
    <w:abstractNumId w:val="3"/>
  </w:num>
  <w:num w:numId="7" w16cid:durableId="2084520712">
    <w:abstractNumId w:val="2"/>
  </w:num>
  <w:num w:numId="8" w16cid:durableId="470635722">
    <w:abstractNumId w:val="1"/>
  </w:num>
  <w:num w:numId="9" w16cid:durableId="189558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2005"/>
    <w:rsid w:val="0029639D"/>
    <w:rsid w:val="002F55D5"/>
    <w:rsid w:val="00326F90"/>
    <w:rsid w:val="006E3DBB"/>
    <w:rsid w:val="00AA1D8D"/>
    <w:rsid w:val="00B47730"/>
    <w:rsid w:val="00CB0664"/>
    <w:rsid w:val="00CE4A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86EF7"/>
  <w14:defaultImageDpi w14:val="300"/>
  <w15:docId w15:val="{1BD34DDB-90BF-47F5-A84E-97E3D77C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Maxwell Nixon</cp:lastModifiedBy>
  <cp:revision>2</cp:revision>
  <dcterms:created xsi:type="dcterms:W3CDTF">2025-07-08T18:03:00Z</dcterms:created>
  <dcterms:modified xsi:type="dcterms:W3CDTF">2025-07-08T18:03:00Z</dcterms:modified>
  <cp:category/>
</cp:coreProperties>
</file>